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6179" w14:textId="2F57A4A3" w:rsidR="00DB0D5B" w:rsidRPr="00284272" w:rsidRDefault="00000000">
      <w:pPr>
        <w:pStyle w:val="Titre1"/>
        <w:jc w:val="center"/>
        <w:rPr>
          <w:sz w:val="36"/>
          <w:szCs w:val="36"/>
        </w:rPr>
      </w:pPr>
      <w:r w:rsidRPr="00284272">
        <w:rPr>
          <w:sz w:val="36"/>
          <w:szCs w:val="36"/>
        </w:rPr>
        <w:t xml:space="preserve">Emotion Vocabulary by Family </w:t>
      </w:r>
    </w:p>
    <w:tbl>
      <w:tblPr>
        <w:tblStyle w:val="Grilledutableau"/>
        <w:tblW w:w="11448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4968"/>
      </w:tblGrid>
      <w:tr w:rsidR="00DB0D5B" w:rsidRPr="00284272" w14:paraId="62F235A0" w14:textId="77777777" w:rsidTr="00284272">
        <w:tc>
          <w:tcPr>
            <w:tcW w:w="2160" w:type="dxa"/>
          </w:tcPr>
          <w:p w14:paraId="47666AA0" w14:textId="77777777" w:rsidR="00DB0D5B" w:rsidRPr="00284272" w:rsidRDefault="00000000">
            <w:pPr>
              <w:rPr>
                <w:b/>
                <w:bCs/>
                <w:sz w:val="28"/>
                <w:szCs w:val="28"/>
              </w:rPr>
            </w:pPr>
            <w:r w:rsidRPr="00284272">
              <w:rPr>
                <w:b/>
                <w:bCs/>
                <w:sz w:val="28"/>
                <w:szCs w:val="28"/>
              </w:rPr>
              <w:t>Emotion Family</w:t>
            </w:r>
          </w:p>
        </w:tc>
        <w:tc>
          <w:tcPr>
            <w:tcW w:w="2160" w:type="dxa"/>
          </w:tcPr>
          <w:p w14:paraId="3F1545C8" w14:textId="77777777" w:rsidR="00DB0D5B" w:rsidRPr="00284272" w:rsidRDefault="00000000">
            <w:pPr>
              <w:rPr>
                <w:b/>
                <w:bCs/>
                <w:sz w:val="28"/>
                <w:szCs w:val="28"/>
              </w:rPr>
            </w:pPr>
            <w:r w:rsidRPr="00284272">
              <w:rPr>
                <w:b/>
                <w:bCs/>
                <w:sz w:val="28"/>
                <w:szCs w:val="28"/>
              </w:rPr>
              <w:t>Mild</w:t>
            </w:r>
          </w:p>
        </w:tc>
        <w:tc>
          <w:tcPr>
            <w:tcW w:w="2160" w:type="dxa"/>
          </w:tcPr>
          <w:p w14:paraId="2E22D257" w14:textId="77777777" w:rsidR="00DB0D5B" w:rsidRPr="00284272" w:rsidRDefault="00000000">
            <w:pPr>
              <w:rPr>
                <w:b/>
                <w:bCs/>
                <w:sz w:val="28"/>
                <w:szCs w:val="28"/>
              </w:rPr>
            </w:pPr>
            <w:r w:rsidRPr="00284272">
              <w:rPr>
                <w:b/>
                <w:bCs/>
                <w:sz w:val="28"/>
                <w:szCs w:val="28"/>
              </w:rPr>
              <w:t>Moderate</w:t>
            </w:r>
          </w:p>
        </w:tc>
        <w:tc>
          <w:tcPr>
            <w:tcW w:w="4968" w:type="dxa"/>
          </w:tcPr>
          <w:p w14:paraId="08EC0E6E" w14:textId="77777777" w:rsidR="00DB0D5B" w:rsidRPr="00284272" w:rsidRDefault="00000000">
            <w:pPr>
              <w:rPr>
                <w:b/>
                <w:bCs/>
                <w:sz w:val="28"/>
                <w:szCs w:val="28"/>
              </w:rPr>
            </w:pPr>
            <w:r w:rsidRPr="00284272">
              <w:rPr>
                <w:b/>
                <w:bCs/>
                <w:sz w:val="28"/>
                <w:szCs w:val="28"/>
              </w:rPr>
              <w:t>Intense</w:t>
            </w:r>
          </w:p>
        </w:tc>
      </w:tr>
      <w:tr w:rsidR="00DB0D5B" w:rsidRPr="00284272" w14:paraId="5A38E463" w14:textId="77777777" w:rsidTr="00284272">
        <w:tc>
          <w:tcPr>
            <w:tcW w:w="2160" w:type="dxa"/>
          </w:tcPr>
          <w:p w14:paraId="010026A7" w14:textId="77777777" w:rsidR="00DB0D5B" w:rsidRPr="00284272" w:rsidRDefault="00000000">
            <w:pPr>
              <w:rPr>
                <w:b/>
                <w:bCs/>
                <w:sz w:val="28"/>
                <w:szCs w:val="28"/>
              </w:rPr>
            </w:pPr>
            <w:r w:rsidRPr="00284272">
              <w:rPr>
                <w:b/>
                <w:bCs/>
                <w:sz w:val="32"/>
                <w:szCs w:val="32"/>
              </w:rPr>
              <w:t>Joy</w:t>
            </w:r>
          </w:p>
        </w:tc>
        <w:tc>
          <w:tcPr>
            <w:tcW w:w="2160" w:type="dxa"/>
          </w:tcPr>
          <w:p w14:paraId="7DD77AE1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Content, Pleased, Warm</w:t>
            </w:r>
          </w:p>
        </w:tc>
        <w:tc>
          <w:tcPr>
            <w:tcW w:w="2160" w:type="dxa"/>
          </w:tcPr>
          <w:p w14:paraId="4E91FC01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Happy, Cheerful, Excited, Energized</w:t>
            </w:r>
          </w:p>
        </w:tc>
        <w:tc>
          <w:tcPr>
            <w:tcW w:w="4968" w:type="dxa"/>
          </w:tcPr>
          <w:p w14:paraId="517D97E4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Elated, Euphoric, Ecstatic, Thrilled</w:t>
            </w:r>
          </w:p>
        </w:tc>
      </w:tr>
      <w:tr w:rsidR="00DB0D5B" w:rsidRPr="00284272" w14:paraId="6AA9116B" w14:textId="77777777" w:rsidTr="00284272">
        <w:tc>
          <w:tcPr>
            <w:tcW w:w="2160" w:type="dxa"/>
          </w:tcPr>
          <w:p w14:paraId="539E8CA5" w14:textId="77777777" w:rsidR="00DB0D5B" w:rsidRPr="00284272" w:rsidRDefault="00000000">
            <w:pPr>
              <w:rPr>
                <w:b/>
                <w:bCs/>
                <w:sz w:val="28"/>
                <w:szCs w:val="28"/>
              </w:rPr>
            </w:pPr>
            <w:r w:rsidRPr="00284272">
              <w:rPr>
                <w:b/>
                <w:bCs/>
                <w:sz w:val="32"/>
                <w:szCs w:val="32"/>
              </w:rPr>
              <w:t>Serenity</w:t>
            </w:r>
          </w:p>
        </w:tc>
        <w:tc>
          <w:tcPr>
            <w:tcW w:w="2160" w:type="dxa"/>
          </w:tcPr>
          <w:p w14:paraId="04867840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At ease, Satisfied, Comfortable</w:t>
            </w:r>
          </w:p>
        </w:tc>
        <w:tc>
          <w:tcPr>
            <w:tcW w:w="2160" w:type="dxa"/>
          </w:tcPr>
          <w:p w14:paraId="35BFEEB7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Calm, Relaxed, Peaceful</w:t>
            </w:r>
          </w:p>
        </w:tc>
        <w:tc>
          <w:tcPr>
            <w:tcW w:w="4968" w:type="dxa"/>
          </w:tcPr>
          <w:p w14:paraId="1F35B68D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Serene, Blissful, Deeply Grateful</w:t>
            </w:r>
          </w:p>
        </w:tc>
      </w:tr>
      <w:tr w:rsidR="00DB0D5B" w:rsidRPr="00284272" w14:paraId="78BA8A1E" w14:textId="77777777" w:rsidTr="00284272">
        <w:tc>
          <w:tcPr>
            <w:tcW w:w="2160" w:type="dxa"/>
          </w:tcPr>
          <w:p w14:paraId="730E19AC" w14:textId="77777777" w:rsidR="00DB0D5B" w:rsidRPr="00284272" w:rsidRDefault="00000000">
            <w:pPr>
              <w:rPr>
                <w:b/>
                <w:bCs/>
                <w:sz w:val="28"/>
                <w:szCs w:val="28"/>
              </w:rPr>
            </w:pPr>
            <w:r w:rsidRPr="00284272">
              <w:rPr>
                <w:b/>
                <w:bCs/>
                <w:sz w:val="32"/>
                <w:szCs w:val="32"/>
              </w:rPr>
              <w:t>Anger</w:t>
            </w:r>
          </w:p>
        </w:tc>
        <w:tc>
          <w:tcPr>
            <w:tcW w:w="2160" w:type="dxa"/>
          </w:tcPr>
          <w:p w14:paraId="7EFBD996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Irritated, Annoyed, Impatient</w:t>
            </w:r>
          </w:p>
        </w:tc>
        <w:tc>
          <w:tcPr>
            <w:tcW w:w="2160" w:type="dxa"/>
          </w:tcPr>
          <w:p w14:paraId="1ED7444F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Frustrated, Resentful, Agitated, Defensive</w:t>
            </w:r>
          </w:p>
        </w:tc>
        <w:tc>
          <w:tcPr>
            <w:tcW w:w="4968" w:type="dxa"/>
          </w:tcPr>
          <w:p w14:paraId="43644512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Angry, Enraged, Furious, Outraged, Vindictive</w:t>
            </w:r>
          </w:p>
        </w:tc>
      </w:tr>
      <w:tr w:rsidR="00DB0D5B" w:rsidRPr="00284272" w14:paraId="1B44200F" w14:textId="77777777" w:rsidTr="00284272">
        <w:tc>
          <w:tcPr>
            <w:tcW w:w="2160" w:type="dxa"/>
          </w:tcPr>
          <w:p w14:paraId="2751A526" w14:textId="77777777" w:rsidR="00DB0D5B" w:rsidRPr="00284272" w:rsidRDefault="00000000">
            <w:pPr>
              <w:rPr>
                <w:b/>
                <w:bCs/>
                <w:sz w:val="32"/>
                <w:szCs w:val="32"/>
              </w:rPr>
            </w:pPr>
            <w:r w:rsidRPr="00284272">
              <w:rPr>
                <w:b/>
                <w:bCs/>
                <w:sz w:val="32"/>
                <w:szCs w:val="32"/>
              </w:rPr>
              <w:t>Fear</w:t>
            </w:r>
          </w:p>
        </w:tc>
        <w:tc>
          <w:tcPr>
            <w:tcW w:w="2160" w:type="dxa"/>
          </w:tcPr>
          <w:p w14:paraId="02396D36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Nervous, Uneasy, Hesitant, Wary</w:t>
            </w:r>
          </w:p>
        </w:tc>
        <w:tc>
          <w:tcPr>
            <w:tcW w:w="2160" w:type="dxa"/>
          </w:tcPr>
          <w:p w14:paraId="701F7240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Anxious, Concerned, Apprehensive, Insecure</w:t>
            </w:r>
          </w:p>
        </w:tc>
        <w:tc>
          <w:tcPr>
            <w:tcW w:w="4968" w:type="dxa"/>
          </w:tcPr>
          <w:p w14:paraId="016F05F4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Afraid, Terrified, Panicked, Paralyzed, Alarmed, Horrified, Trapped</w:t>
            </w:r>
          </w:p>
        </w:tc>
      </w:tr>
      <w:tr w:rsidR="00DB0D5B" w:rsidRPr="00284272" w14:paraId="17DC594F" w14:textId="77777777" w:rsidTr="00284272">
        <w:tc>
          <w:tcPr>
            <w:tcW w:w="2160" w:type="dxa"/>
          </w:tcPr>
          <w:p w14:paraId="1F8E9EB1" w14:textId="77777777" w:rsidR="00DB0D5B" w:rsidRPr="00284272" w:rsidRDefault="00000000">
            <w:pPr>
              <w:rPr>
                <w:b/>
                <w:bCs/>
                <w:sz w:val="32"/>
                <w:szCs w:val="32"/>
              </w:rPr>
            </w:pPr>
            <w:r w:rsidRPr="00284272">
              <w:rPr>
                <w:b/>
                <w:bCs/>
                <w:sz w:val="32"/>
                <w:szCs w:val="32"/>
              </w:rPr>
              <w:t>Sadness</w:t>
            </w:r>
          </w:p>
        </w:tc>
        <w:tc>
          <w:tcPr>
            <w:tcW w:w="2160" w:type="dxa"/>
          </w:tcPr>
          <w:p w14:paraId="3D6AB6F8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Disappointed, Blue, Low</w:t>
            </w:r>
          </w:p>
        </w:tc>
        <w:tc>
          <w:tcPr>
            <w:tcW w:w="2160" w:type="dxa"/>
          </w:tcPr>
          <w:p w14:paraId="41FA0EF0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Down, Grieving, Heartbroken, Lonely</w:t>
            </w:r>
          </w:p>
        </w:tc>
        <w:tc>
          <w:tcPr>
            <w:tcW w:w="4968" w:type="dxa"/>
          </w:tcPr>
          <w:p w14:paraId="311BF03E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Despairing, Devastated, Hopeless, Numb</w:t>
            </w:r>
          </w:p>
        </w:tc>
      </w:tr>
      <w:tr w:rsidR="00DB0D5B" w:rsidRPr="00284272" w14:paraId="4F26E4B0" w14:textId="77777777" w:rsidTr="00284272">
        <w:tc>
          <w:tcPr>
            <w:tcW w:w="2160" w:type="dxa"/>
          </w:tcPr>
          <w:p w14:paraId="7B5AFCEB" w14:textId="77777777" w:rsidR="00DB0D5B" w:rsidRPr="00284272" w:rsidRDefault="00000000">
            <w:pPr>
              <w:rPr>
                <w:b/>
                <w:bCs/>
                <w:sz w:val="32"/>
                <w:szCs w:val="32"/>
              </w:rPr>
            </w:pPr>
            <w:r w:rsidRPr="00284272">
              <w:rPr>
                <w:b/>
                <w:bCs/>
                <w:sz w:val="32"/>
                <w:szCs w:val="32"/>
              </w:rPr>
              <w:t>Disgust</w:t>
            </w:r>
          </w:p>
        </w:tc>
        <w:tc>
          <w:tcPr>
            <w:tcW w:w="2160" w:type="dxa"/>
          </w:tcPr>
          <w:p w14:paraId="6CA5BFAD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Disinterested, Turned off, Dismissive</w:t>
            </w:r>
          </w:p>
        </w:tc>
        <w:tc>
          <w:tcPr>
            <w:tcW w:w="2160" w:type="dxa"/>
          </w:tcPr>
          <w:p w14:paraId="2DB736E0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Displeased, Judgmental, Contemptuous</w:t>
            </w:r>
          </w:p>
        </w:tc>
        <w:tc>
          <w:tcPr>
            <w:tcW w:w="4968" w:type="dxa"/>
          </w:tcPr>
          <w:p w14:paraId="68C0FFEC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Repulsed, Disgusted, Sickened, Revolted</w:t>
            </w:r>
          </w:p>
        </w:tc>
      </w:tr>
      <w:tr w:rsidR="00DB0D5B" w:rsidRPr="00284272" w14:paraId="3DAF8B77" w14:textId="77777777" w:rsidTr="00284272">
        <w:tc>
          <w:tcPr>
            <w:tcW w:w="2160" w:type="dxa"/>
          </w:tcPr>
          <w:p w14:paraId="2220199E" w14:textId="77777777" w:rsidR="00DB0D5B" w:rsidRPr="00284272" w:rsidRDefault="00000000">
            <w:pPr>
              <w:rPr>
                <w:b/>
                <w:bCs/>
                <w:sz w:val="32"/>
                <w:szCs w:val="32"/>
              </w:rPr>
            </w:pPr>
            <w:r w:rsidRPr="00284272">
              <w:rPr>
                <w:b/>
                <w:bCs/>
                <w:sz w:val="32"/>
                <w:szCs w:val="32"/>
              </w:rPr>
              <w:t>Shame &amp; Guilt</w:t>
            </w:r>
          </w:p>
        </w:tc>
        <w:tc>
          <w:tcPr>
            <w:tcW w:w="2160" w:type="dxa"/>
          </w:tcPr>
          <w:p w14:paraId="44838888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Embarrassed, Self-conscious, Regretful</w:t>
            </w:r>
          </w:p>
        </w:tc>
        <w:tc>
          <w:tcPr>
            <w:tcW w:w="2160" w:type="dxa"/>
          </w:tcPr>
          <w:p w14:paraId="0519A3D9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Guilty, Inadequate, Ashamed</w:t>
            </w:r>
          </w:p>
        </w:tc>
        <w:tc>
          <w:tcPr>
            <w:tcW w:w="4968" w:type="dxa"/>
          </w:tcPr>
          <w:p w14:paraId="43AF7886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Humiliated, Worthless, Exposed, Self-loathing</w:t>
            </w:r>
          </w:p>
        </w:tc>
      </w:tr>
      <w:tr w:rsidR="00DB0D5B" w:rsidRPr="00284272" w14:paraId="3D6869F6" w14:textId="77777777" w:rsidTr="00284272">
        <w:tc>
          <w:tcPr>
            <w:tcW w:w="2160" w:type="dxa"/>
          </w:tcPr>
          <w:p w14:paraId="12862575" w14:textId="77777777" w:rsidR="00DB0D5B" w:rsidRPr="00284272" w:rsidRDefault="00000000">
            <w:pPr>
              <w:rPr>
                <w:b/>
                <w:bCs/>
                <w:sz w:val="32"/>
                <w:szCs w:val="32"/>
              </w:rPr>
            </w:pPr>
            <w:r w:rsidRPr="00284272">
              <w:rPr>
                <w:b/>
                <w:bCs/>
                <w:sz w:val="32"/>
                <w:szCs w:val="32"/>
              </w:rPr>
              <w:t>Confusion</w:t>
            </w:r>
          </w:p>
        </w:tc>
        <w:tc>
          <w:tcPr>
            <w:tcW w:w="2160" w:type="dxa"/>
          </w:tcPr>
          <w:p w14:paraId="3F57A915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Distracted, Foggy, Doubtful, Disoriented</w:t>
            </w:r>
          </w:p>
        </w:tc>
        <w:tc>
          <w:tcPr>
            <w:tcW w:w="2160" w:type="dxa"/>
          </w:tcPr>
          <w:p w14:paraId="20FE7195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Conflicted, Overwhelmed, Confused, Uncertain, Torn</w:t>
            </w:r>
          </w:p>
        </w:tc>
        <w:tc>
          <w:tcPr>
            <w:tcW w:w="4968" w:type="dxa"/>
          </w:tcPr>
          <w:p w14:paraId="5C582AA2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Frozen, Indecisive, Lost, Mentally Paralyzed</w:t>
            </w:r>
          </w:p>
        </w:tc>
      </w:tr>
      <w:tr w:rsidR="00DB0D5B" w:rsidRPr="00284272" w14:paraId="538988BD" w14:textId="77777777" w:rsidTr="00284272">
        <w:tc>
          <w:tcPr>
            <w:tcW w:w="2160" w:type="dxa"/>
          </w:tcPr>
          <w:p w14:paraId="69B5C56D" w14:textId="77777777" w:rsidR="00DB0D5B" w:rsidRPr="00284272" w:rsidRDefault="00000000">
            <w:pPr>
              <w:rPr>
                <w:b/>
                <w:bCs/>
                <w:sz w:val="32"/>
                <w:szCs w:val="32"/>
              </w:rPr>
            </w:pPr>
            <w:r w:rsidRPr="00284272">
              <w:rPr>
                <w:b/>
                <w:bCs/>
                <w:sz w:val="32"/>
                <w:szCs w:val="32"/>
              </w:rPr>
              <w:t>Boredom &amp; Fatigue</w:t>
            </w:r>
          </w:p>
        </w:tc>
        <w:tc>
          <w:tcPr>
            <w:tcW w:w="2160" w:type="dxa"/>
          </w:tcPr>
          <w:p w14:paraId="7D63D63D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Tired, Meh, Distracted, Blah, Bored</w:t>
            </w:r>
          </w:p>
        </w:tc>
        <w:tc>
          <w:tcPr>
            <w:tcW w:w="2160" w:type="dxa"/>
          </w:tcPr>
          <w:p w14:paraId="7A1ED4B9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Unmotivated, Drained, Apathetic, Restless</w:t>
            </w:r>
          </w:p>
        </w:tc>
        <w:tc>
          <w:tcPr>
            <w:tcW w:w="4968" w:type="dxa"/>
          </w:tcPr>
          <w:p w14:paraId="0BD3B313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Burned out, Exhausted, Numb, Empty, Checked Out</w:t>
            </w:r>
          </w:p>
        </w:tc>
      </w:tr>
      <w:tr w:rsidR="00DB0D5B" w:rsidRPr="00284272" w14:paraId="60298517" w14:textId="77777777" w:rsidTr="00284272">
        <w:tc>
          <w:tcPr>
            <w:tcW w:w="2160" w:type="dxa"/>
          </w:tcPr>
          <w:p w14:paraId="5E4F9446" w14:textId="77777777" w:rsidR="00DB0D5B" w:rsidRPr="00284272" w:rsidRDefault="00000000">
            <w:pPr>
              <w:rPr>
                <w:b/>
                <w:bCs/>
                <w:sz w:val="32"/>
                <w:szCs w:val="32"/>
              </w:rPr>
            </w:pPr>
            <w:r w:rsidRPr="00284272">
              <w:rPr>
                <w:b/>
                <w:bCs/>
                <w:sz w:val="32"/>
                <w:szCs w:val="32"/>
              </w:rPr>
              <w:t>Blended Emotions</w:t>
            </w:r>
          </w:p>
        </w:tc>
        <w:tc>
          <w:tcPr>
            <w:tcW w:w="2160" w:type="dxa"/>
          </w:tcPr>
          <w:p w14:paraId="2DF82490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Fear + Shame = Anxiety</w:t>
            </w:r>
          </w:p>
        </w:tc>
        <w:tc>
          <w:tcPr>
            <w:tcW w:w="2160" w:type="dxa"/>
          </w:tcPr>
          <w:p w14:paraId="239F67B4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Anger + Sadness = Hurt</w:t>
            </w:r>
          </w:p>
        </w:tc>
        <w:tc>
          <w:tcPr>
            <w:tcW w:w="4968" w:type="dxa"/>
          </w:tcPr>
          <w:p w14:paraId="355A317E" w14:textId="77777777" w:rsidR="00DB0D5B" w:rsidRPr="00284272" w:rsidRDefault="00000000">
            <w:pPr>
              <w:rPr>
                <w:sz w:val="28"/>
                <w:szCs w:val="28"/>
              </w:rPr>
            </w:pPr>
            <w:r w:rsidRPr="00284272">
              <w:rPr>
                <w:sz w:val="28"/>
                <w:szCs w:val="28"/>
              </w:rPr>
              <w:t>Disgust + Anger = Contempt</w:t>
            </w:r>
            <w:r w:rsidRPr="00284272">
              <w:rPr>
                <w:sz w:val="28"/>
                <w:szCs w:val="28"/>
              </w:rPr>
              <w:br/>
              <w:t>Joy + Serenity = Contentment</w:t>
            </w:r>
            <w:r w:rsidRPr="00284272">
              <w:rPr>
                <w:sz w:val="28"/>
                <w:szCs w:val="28"/>
              </w:rPr>
              <w:br/>
              <w:t>Sadness + Love = Tenderness</w:t>
            </w:r>
            <w:r w:rsidRPr="00284272">
              <w:rPr>
                <w:sz w:val="28"/>
                <w:szCs w:val="28"/>
              </w:rPr>
              <w:br/>
              <w:t>Fear + Love = Vulnerability</w:t>
            </w:r>
          </w:p>
        </w:tc>
      </w:tr>
    </w:tbl>
    <w:p w14:paraId="33E3A6C9" w14:textId="77777777" w:rsidR="00E376A7" w:rsidRPr="00284272" w:rsidRDefault="00E376A7">
      <w:pPr>
        <w:rPr>
          <w:sz w:val="24"/>
          <w:szCs w:val="24"/>
        </w:rPr>
      </w:pPr>
    </w:p>
    <w:sectPr w:rsidR="00E376A7" w:rsidRPr="00284272" w:rsidSect="002842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3531793">
    <w:abstractNumId w:val="8"/>
  </w:num>
  <w:num w:numId="2" w16cid:durableId="1140460497">
    <w:abstractNumId w:val="6"/>
  </w:num>
  <w:num w:numId="3" w16cid:durableId="1500272879">
    <w:abstractNumId w:val="5"/>
  </w:num>
  <w:num w:numId="4" w16cid:durableId="1855149393">
    <w:abstractNumId w:val="4"/>
  </w:num>
  <w:num w:numId="5" w16cid:durableId="101727463">
    <w:abstractNumId w:val="7"/>
  </w:num>
  <w:num w:numId="6" w16cid:durableId="542523157">
    <w:abstractNumId w:val="3"/>
  </w:num>
  <w:num w:numId="7" w16cid:durableId="1852254900">
    <w:abstractNumId w:val="2"/>
  </w:num>
  <w:num w:numId="8" w16cid:durableId="1253930682">
    <w:abstractNumId w:val="1"/>
  </w:num>
  <w:num w:numId="9" w16cid:durableId="115923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4272"/>
    <w:rsid w:val="0029639D"/>
    <w:rsid w:val="00326F90"/>
    <w:rsid w:val="00A15FF7"/>
    <w:rsid w:val="00AA1D8D"/>
    <w:rsid w:val="00B47730"/>
    <w:rsid w:val="00CB0664"/>
    <w:rsid w:val="00DB0D5B"/>
    <w:rsid w:val="00E376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271C0"/>
  <w14:defaultImageDpi w14:val="300"/>
  <w15:docId w15:val="{3D2F9059-E18D-426A-8788-8AD3419C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Ilana Sabbagh</cp:lastModifiedBy>
  <cp:revision>2</cp:revision>
  <dcterms:created xsi:type="dcterms:W3CDTF">2025-04-01T09:43:00Z</dcterms:created>
  <dcterms:modified xsi:type="dcterms:W3CDTF">2025-04-01T09:43:00Z</dcterms:modified>
  <cp:category/>
</cp:coreProperties>
</file>